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доверенности от </w:t>
      </w:r>
      <w:r>
        <w:rPr>
          <w:rStyle w:val="cat-Dategrp-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36-2803/2025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 Югорского фонда капитального ремонта многоквартирных домов к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взносам на капитальный ремонт общего имущества в многоквартирном доме, пени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ст.194-198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суд,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Югорского фонда капитального ремонта многоквартирных домов (ИНН8601999247, ОГРН: 1138600001693) к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взносам на капитальный ремонт 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Югорского фонда капитального ремонта многоквартирных домов денежные средства в размере </w:t>
      </w:r>
      <w:r>
        <w:rPr>
          <w:rStyle w:val="cat-Sumgrp-15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-задолженность по взносам на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пени за несвоевременную оплату взносов на капитальный ремонт за период с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Югорского фонда капитального ремонта многоквартирных домов расходы по оплате государственной пошлины в размере </w:t>
      </w:r>
      <w:r>
        <w:rPr>
          <w:rStyle w:val="cat-Sumgrp-18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Dategrp-4rplc-7">
    <w:name w:val="cat-Date grp-4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